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  中国改革与发展文鉴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  中国改革与发展文鉴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本书出售、求购地址：https://www.jiaokey.com/book/detail/13396028.html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关键词搜索：https://www.jiaokey.com/tag/走向21世纪的中国  中国改革与发展文鉴.html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