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一种无需节食的减肥方法</w:t>
      </w:r>
    </w:p>
    <w:p>
      <w:r>
        <w:rPr>
          <w:rFonts w:ascii="宋体" w:hAnsi="宋体" w:eastAsia="宋体"/>
          <w:sz w:val="24"/>
        </w:rPr>
        <w:t>郑伟益，李群编著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一种无需节食的减肥方法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郑伟益，李群编著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本书出售、求购地址：https://www.jiaokey.com/book/detail/13396141.html</w:t>
      </w:r>
    </w:p>
    <w:p>
      <w:r>
        <w:t>更多相关图书推荐：https://www.jiaokey.com</w:t>
      </w:r>
    </w:p>
    <w:p>
      <w:r>
        <w:t>郑伟益，李群编著 其他作品：https://www.jiaokey.com/tag/郑伟益，李群编著.html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关键词搜索：https://www.jiaokey.com/tag/一种无需节食的减肥方法.html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