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书名：大学英语四级考试全真题详解  全真试题  答案解析  四级</w:t>
      </w:r>
    </w:p>
    <w:p>
      <w:r>
        <w:t>作者：冯政，汐荣茗主编</w:t>
      </w:r>
    </w:p>
    <w:p>
      <w:r>
        <w:t>出版社：红星电子音像出版社</w:t>
      </w:r>
    </w:p>
    <w:p>
      <w:r>
        <w:t>出版日期：2001.08</w:t>
      </w:r>
    </w:p>
    <w:p>
      <w:r>
        <w:t>总页数：144</w:t>
      </w:r>
    </w:p>
    <w:p>
      <w:r>
        <w:t>更多请访问教客网: www.jiaokey.com</w:t>
      </w:r>
    </w:p>
    <w:p>
      <w:r>
        <w:t>大学英语四级考试全真题详解  全真试题  答案解析  四级 评论地址：https://www.jiaokey.com/book/detail/13396260.html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