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新概念英语习乐  1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新概念英语习乐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本书出售、求购地址：https://www.jiaokey.com/book/detail/13396374.html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关键词搜索：https://www.jiaokey.com/tag/新概念英语习乐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