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核电厂系统化培训方法操作指南</w:t>
      </w:r>
    </w:p>
    <w:p>
      <w:r>
        <w:rPr>
          <w:rFonts w:ascii="宋体" w:hAnsi="宋体" w:eastAsia="宋体"/>
          <w:sz w:val="24"/>
        </w:rPr>
        <w:t>邹正宇主编；莫银良，周发如副主编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核电厂系统化培训方法操作指南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邹正宇主编；莫银良，周发如副主编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本书出售、求购地址：https://www.jiaokey.com/book/detail/13396406.html</w:t>
      </w:r>
    </w:p>
    <w:p>
      <w:r>
        <w:t>更多相关图书推荐：https://www.jiaokey.com</w:t>
      </w:r>
    </w:p>
    <w:p>
      <w:r>
        <w:t>邹正宇主编；莫银良，周发如副主编 其他作品：https://www.jiaokey.com/tag/邹正宇主编；莫银良，周发如副主编.html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关键词搜索：https://www.jiaokey.com/tag/核电厂系统化培训方法操作指南.html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