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书名：崛起的钛业</w:t>
      </w:r>
    </w:p>
    <w:p>
      <w:r>
        <w:t>作者：童晓宇，王安敏主编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崛起的钛业 评论地址：https://www.jiaokey.com/book/detail/13396480.html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