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书名：小迷宫  勇闯关  5-6岁  提高篇</w:t>
      </w:r>
    </w:p>
    <w:p>
      <w:r>
        <w:t>作者：格林图书编绘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总页数：37</w:t>
      </w:r>
    </w:p>
    <w:p>
      <w:r>
        <w:t>更多请访问教客网: www.jiaokey.com</w:t>
      </w:r>
    </w:p>
    <w:p>
      <w:r>
        <w:t>小迷宫  勇闯关  5-6岁  提高篇 评论地址：https://www.jiaokey.com/book/detail/13396629.html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