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最悦读  年龄书  14岁敬启  迷路单车逆风飞扬的街</w:t>
      </w:r>
    </w:p>
    <w:p>
      <w:r>
        <w:rPr>
          <w:rFonts w:ascii="宋体" w:hAnsi="宋体" w:eastAsia="宋体"/>
          <w:sz w:val="24"/>
        </w:rPr>
        <w:t>齐心，端木主编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最悦读  年龄书  14岁敬启  迷路单车逆风飞扬的街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齐心，端木主编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短篇小说-小说集-中国-当代-小品文-作品集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本书出售、求购地址：https://www.jiaokey.com/book/detail/13396646.html</w:t>
      </w:r>
    </w:p>
    <w:p>
      <w:r>
        <w:t>更多相关图书推荐：https://www.jiaokey.com</w:t>
      </w:r>
    </w:p>
    <w:p>
      <w:r>
        <w:t>齐心，端木主编 其他作品：https://www.jiaokey.com/tag/齐心，端木主编.html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关键词搜索：https://www.jiaokey.com/tag/短篇小说-小说集-中国-当代-小品文-作品集.html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