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书名：勇与谋的驰骋  巴名字刻在军事史上的人</w:t>
      </w:r>
    </w:p>
    <w:p>
      <w:r>
        <w:t>作者：程颖编著</w:t>
      </w:r>
    </w:p>
    <w:p>
      <w:r>
        <w:t>出版社：合肥:安徽文艺出版社,2013.08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勇与谋的驰骋  巴名字刻在军事史上的人 评论地址：https://www.jiaokey.com/book/detail/13396784.html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