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如果我们的语言是威士忌</w:t>
      </w:r>
    </w:p>
    <w:p>
      <w:r>
        <w:rPr>
          <w:rFonts w:ascii="宋体" w:hAnsi="宋体" w:eastAsia="宋体"/>
          <w:sz w:val="24"/>
        </w:rPr>
        <w:t>（日）村上春树著；（日）村上阳子摄；林少华译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如果我们的语言是威士忌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（日）村上春树著；（日）村上阳子摄；林少华译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本书出售、求购地址：https://www.jiaokey.com/book/detail/13396804.html</w:t>
      </w:r>
    </w:p>
    <w:p>
      <w:r>
        <w:t>更多相关图书推荐：https://www.jiaokey.com</w:t>
      </w:r>
    </w:p>
    <w:p>
      <w:r>
        <w:t>（日）村上春树著；（日）村上阳子摄；林少华译 其他作品：https://www.jiaokey.com/tag/（日）村上春树著；（日）村上阳子摄；林少华译.html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关键词搜索：https://www.jiaokey.com/tag/如果我们的语言是威士忌.html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