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书名：服务的细节009  摸过顾客的脚，才能卖对鞋  图解版</w:t>
      </w:r>
    </w:p>
    <w:p>
      <w:r>
        <w:t>作者：（日）久保田美智子著；赵小平译</w:t>
      </w:r>
    </w:p>
    <w:p>
      <w:r>
        <w:t>出版社：北京:东方出版社,2013.07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服务的细节009  摸过顾客的脚，才能卖对鞋  图解版 评论地址：https://www.jiaokey.com/book/detail/13396859.html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