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书名：身心健康密码</w:t>
      </w:r>
    </w:p>
    <w:p>
      <w:r>
        <w:t>作者：沈思源，（美）菲利普·孟著</w:t>
      </w:r>
    </w:p>
    <w:p>
      <w:r>
        <w:t>出版社：北京：新世界出版社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身心健康密码 评论地址：https://www.jiaokey.com/book/detail/13396901.html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