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书名：财富其实是理出来的  助你成功一生的理财技巧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总页数：304</w:t>
      </w:r>
    </w:p>
    <w:p>
      <w:r>
        <w:t>更多请访问教客网: www.jiaokey.com</w:t>
      </w:r>
    </w:p>
    <w:p>
      <w:r>
        <w:t>财富其实是理出来的  助你成功一生的理财技巧 评论地址：https://www.jiaokey.com/book/detail/13396973.html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