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书名：促销理论与实务</w:t>
      </w:r>
    </w:p>
    <w:p>
      <w:r>
        <w:t>作者：丁国颖，迟福峰，徐洁主编；谢晶，韩香玲，祝捷副主编；侯锦川，荷花，李响等编；柳兴国主审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促销理论与实务 评论地址：https://www.jiaokey.com/book/detail/13397019.html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