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书名：土木工程结构试验与检测</w:t>
      </w:r>
    </w:p>
    <w:p>
      <w:r>
        <w:t>作者：周安，扈惠敏主编；郝英奇，张吉兆，肖红菊副主编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土木工程结构试验与检测 评论地址：https://www.jiaokey.com/book/detail/13397140.html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