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变迁中的社会政策  理论、实证与比较反思</w:t>
      </w:r>
    </w:p>
    <w:p>
      <w:r>
        <w:rPr>
          <w:rFonts w:ascii="宋体" w:hAnsi="宋体" w:eastAsia="宋体"/>
          <w:sz w:val="24"/>
        </w:rPr>
        <w:t>莫家豪，岳经纶，黄耿华著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变迁中的社会政策  理论、实证与比较反思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莫家豪，岳经纶，黄耿华著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本书出售、求购地址：https://www.jiaokey.com/book/detail/13397191.html</w:t>
      </w:r>
    </w:p>
    <w:p>
      <w:r>
        <w:t>更多相关图书推荐：https://www.jiaokey.com</w:t>
      </w:r>
    </w:p>
    <w:p>
      <w:r>
        <w:t>莫家豪，岳经纶，黄耿华著 其他作品：https://www.jiaokey.com/tag/莫家豪，岳经纶，黄耿华著.html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关键词搜索：https://www.jiaokey.com/tag/变迁中的社会政策  理论、实证与比较反思.html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