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抒情的传统  俞平伯文学思想与创作古今贯通研究</w:t>
      </w:r>
    </w:p>
    <w:p>
      <w:r>
        <w:rPr>
          <w:rFonts w:ascii="宋体" w:hAnsi="宋体" w:eastAsia="宋体"/>
          <w:sz w:val="24"/>
        </w:rPr>
        <w:t>李清宇著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抒情的传统  俞平伯文学思想与创作古今贯通研究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本书出售、求购地址：https://www.jiaokey.com/book/detail/13397247.html</w:t>
      </w:r>
    </w:p>
    <w:p>
      <w:r>
        <w:t>更多相关图书推荐：https://www.jiaokey.com</w:t>
      </w:r>
    </w:p>
    <w:p>
      <w:r>
        <w:t>李清宇著 其他作品：https://www.jiaokey.com/tag/李清宇著.html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关键词搜索：https://www.jiaokey.com/tag/抒情的传统  俞平伯文学思想与创作古今贯通研究.html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