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矿山脊梁  地心升起不落的太阳</w:t>
      </w:r>
    </w:p>
    <w:p>
      <w:r>
        <w:rPr>
          <w:rFonts w:ascii="宋体" w:hAnsi="宋体" w:eastAsia="宋体"/>
          <w:sz w:val="24"/>
        </w:rPr>
        <w:t>姜智敏主编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矿山脊梁  地心升起不落的太阳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本书出售、求购地址：https://www.jiaokey.com/book/detail/13397288.html</w:t>
      </w:r>
    </w:p>
    <w:p>
      <w:r>
        <w:t>更多相关图书推荐：https://www.jiaokey.com</w:t>
      </w:r>
    </w:p>
    <w:p>
      <w:r>
        <w:t>姜智敏主编 其他作品：https://www.jiaokey.com/tag/姜智敏主编.html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关键词搜索：https://www.jiaokey.com/tag/矿山脊梁  地心升起不落的太阳.html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