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田英章教你写一手好字  笔画偏旁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田英章教你写一手好字  笔画偏旁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本书出售、求购地址：https://www.jiaokey.com/book/detail/13397458.html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关键词搜索：https://www.jiaokey.com/tag/田英章教你写一手好字  笔画偏旁.html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