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书名：隐逸宗师——陶渊明</w:t>
      </w:r>
    </w:p>
    <w:p>
      <w:r>
        <w:t>作者：赵慧文著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隐逸宗师——陶渊明 评论地址：https://www.jiaokey.com/book/detail/13397569.html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