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书名：意图的设计  涂少辉花鸟画作品集</w:t>
      </w:r>
    </w:p>
    <w:p>
      <w:r>
        <w:t>作者：涂少辉著</w:t>
      </w:r>
    </w:p>
    <w:p>
      <w:r>
        <w:t>出版社：石家庄：河北教育出版社</w:t>
      </w:r>
    </w:p>
    <w:p>
      <w:r>
        <w:t>出版日期：2012.06</w:t>
      </w:r>
    </w:p>
    <w:p>
      <w:r>
        <w:t>总页数：95</w:t>
      </w:r>
    </w:p>
    <w:p>
      <w:r>
        <w:t>更多请访问教客网: www.jiaokey.com</w:t>
      </w:r>
    </w:p>
    <w:p>
      <w:r>
        <w:t>意图的设计  涂少辉花鸟画作品集 评论地址：https://www.jiaokey.com/book/detail/13397640.html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