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信赖保护原则及其在民法中的构造</w:t>
      </w:r>
    </w:p>
    <w:p>
      <w:r>
        <w:rPr>
          <w:rFonts w:ascii="宋体" w:hAnsi="宋体" w:eastAsia="宋体"/>
          <w:sz w:val="24"/>
        </w:rPr>
        <w:t>朱广新著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信赖保护原则及其在民法中的构造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朱广新著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本书出售、求购地址：https://www.jiaokey.com/book/detail/13397644.html</w:t>
      </w:r>
    </w:p>
    <w:p>
      <w:r>
        <w:t>更多相关图书推荐：https://www.jiaokey.com</w:t>
      </w:r>
    </w:p>
    <w:p>
      <w:r>
        <w:t>朱广新著 其他作品：https://www.jiaokey.com/tag/朱广新著.html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关键词搜索：https://www.jiaokey.com/tag/信赖保护原则及其在民法中的构造.html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