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书名：职场英语实训综合教程</w:t>
      </w:r>
    </w:p>
    <w:p>
      <w:r>
        <w:t>作者：霍静伟主编；董秀丽，赵红军副主编；董秀丽，韩蕊，韩颖等编</w:t>
      </w:r>
    </w:p>
    <w:p>
      <w:r>
        <w:t>出版社：上海：复旦大学出版社</w:t>
      </w:r>
    </w:p>
    <w:p>
      <w:r>
        <w:t>出版日期：2012.09</w:t>
      </w:r>
    </w:p>
    <w:p>
      <w:r>
        <w:t>总页数：370</w:t>
      </w:r>
    </w:p>
    <w:p>
      <w:r>
        <w:t>更多请访问教客网: www.jiaokey.com</w:t>
      </w:r>
    </w:p>
    <w:p>
      <w:r>
        <w:t>职场英语实训综合教程 评论地址：https://www.jiaokey.com/book/detail/13397658.html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