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书名：当代中国画名家画龙·王茵·傅久久</w:t>
      </w:r>
    </w:p>
    <w:p>
      <w:r>
        <w:t>作者：惠军主编</w:t>
      </w:r>
    </w:p>
    <w:p>
      <w:r>
        <w:t>出版社：合肥:安徽美术出版社,2012.08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当代中国画名家画龙·王茵·傅久久 评论地址：https://www.jiaokey.com/book/detail/13397703.html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