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书名：花祭</w:t>
      </w:r>
    </w:p>
    <w:p>
      <w:r>
        <w:t>作者：（美）阿米瑞瓦尼著；黄晓慧译</w:t>
      </w:r>
    </w:p>
    <w:p>
      <w:r>
        <w:t>出版社：北京:新世界出版社,2012.06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花祭 评论地址：https://www.jiaokey.com/book/detail/13397969.html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