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书名：哈，富人都是这样想的</w:t>
      </w:r>
    </w:p>
    <w:p>
      <w:r>
        <w:t>作者：（英）塞缪尔·斯迈尔斯著；龙婧译</w:t>
      </w:r>
    </w:p>
    <w:p>
      <w:r>
        <w:t>出版社：合肥:安徽人民出版社,2012.08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哈，富人都是这样想的 评论地址：https://www.jiaokey.com/book/detail/13398178.html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