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书名：Soil Mechanics 土力学  英文</w:t>
      </w:r>
    </w:p>
    <w:p>
      <w:r>
        <w:t>作者：缪林昌，王非主编</w:t>
      </w:r>
    </w:p>
    <w:p>
      <w:r>
        <w:t>出版社：北京:冶金工业出版社,2013.01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Soil Mechanics 土力学  英文 评论地址：https://www.jiaokey.com/book/detail/13398181.html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