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书名：一代名将杜义德  纪念开国中将杜义德百年诞辰</w:t>
      </w:r>
    </w:p>
    <w:p>
      <w:r>
        <w:t>作者：杜红，郭伟成主编</w:t>
      </w:r>
    </w:p>
    <w:p>
      <w:r>
        <w:t>出版社：北京:解放军出版社,2012.09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一代名将杜义德  纪念开国中将杜义德百年诞辰 评论地址：https://www.jiaokey.com/book/detail/13398183.html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