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书名：重遇未知的自己  爱上生命中的不完美</w:t>
      </w:r>
    </w:p>
    <w:p>
      <w:r>
        <w:t>作者：张德芬著</w:t>
      </w:r>
    </w:p>
    <w:p>
      <w:r>
        <w:t>出版社：长沙：湖南文艺出版社</w:t>
      </w:r>
    </w:p>
    <w:p>
      <w:r>
        <w:t>出版日期：2013.06</w:t>
      </w:r>
    </w:p>
    <w:p>
      <w:r>
        <w:t>总页数：177</w:t>
      </w:r>
    </w:p>
    <w:p>
      <w:r>
        <w:t>更多请访问教客网: www.jiaokey.com</w:t>
      </w:r>
    </w:p>
    <w:p>
      <w:r>
        <w:t>重遇未知的自己  爱上生命中的不完美 评论地址：https://www.jiaokey.com/book/detail/13398255.html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