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书名：心爱的中餐</w:t>
      </w:r>
    </w:p>
    <w:p>
      <w:r>
        <w:t>作者：大蕃茄传媒机构著</w:t>
      </w:r>
    </w:p>
    <w:p>
      <w:r>
        <w:t>出版社：哈尔滨:北方文艺出版社,2012.11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心爱的中餐 评论地址：https://www.jiaokey.com/book/detail/13398332.html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