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书名：欧洲古典建筑细部集成  从古罗马宫殿到现代民居  2</w:t>
      </w:r>
    </w:p>
    <w:p>
      <w:r>
        <w:t>作者：广州市唐艺文化传播有限公司编著</w:t>
      </w:r>
    </w:p>
    <w:p>
      <w:r>
        <w:t>出版社：长沙：湖南美术出版社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欧洲古典建筑细部集成  从古罗马宫殿到现代民居  2 评论地址：https://www.jiaokey.com/book/detail/13398357.html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