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书名：绝对不反弹！小腰精豆腐瘦身法</w:t>
      </w:r>
    </w:p>
    <w:p>
      <w:r>
        <w:t>作者：（日）大越乡子主编；康利平译</w:t>
      </w:r>
    </w:p>
    <w:p>
      <w:r>
        <w:t>出版社：杭州:浙江科学技术出版社,2011.02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绝对不反弹！小腰精豆腐瘦身法 评论地址：https://www.jiaokey.com/book/detail/13398398.html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