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书名：时间的形状  相对论史话  2版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时间的形状  相对论史话  2版 评论地址：https://www.jiaokey.com/book/detail/13398562.html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