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书名：Excel超级高手秘典  精益管理绝妙实例</w:t>
      </w:r>
    </w:p>
    <w:p>
      <w:r>
        <w:t>作者：彭泽军编著</w:t>
      </w:r>
    </w:p>
    <w:p>
      <w:r>
        <w:t>出版社：苏州：苏州大学出版社</w:t>
      </w:r>
    </w:p>
    <w:p>
      <w:r>
        <w:t>出版日期：2012.10</w:t>
      </w:r>
    </w:p>
    <w:p>
      <w:r>
        <w:t>总页数：222</w:t>
      </w:r>
    </w:p>
    <w:p>
      <w:r>
        <w:t>更多请访问教客网: www.jiaokey.com</w:t>
      </w:r>
    </w:p>
    <w:p>
      <w:r>
        <w:t>Excel超级高手秘典  精益管理绝妙实例 评论地址：https://www.jiaokey.com/book/detail/13398571.html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