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书名：大学英语四级考试巅峰训练</w:t>
      </w:r>
    </w:p>
    <w:p>
      <w:r>
        <w:t>作者：王长喜主编；胡坚，解圣哲，杨春丽等副主编</w:t>
      </w:r>
    </w:p>
    <w:p>
      <w:r>
        <w:t>出版社：北京：学苑出版社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大学英语四级考试巅峰训练 评论地址：https://www.jiaokey.com/book/detail/13398615.html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