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书名：徐培晨教你画动物</w:t>
      </w:r>
    </w:p>
    <w:p>
      <w:r>
        <w:t>作者：徐培晨编</w:t>
      </w:r>
    </w:p>
    <w:p>
      <w:r>
        <w:t>出版社：南京：南京大学出版社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徐培晨教你画动物 评论地址：https://www.jiaokey.com/book/detail/13398781.html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