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书名：舰船损管技术</w:t>
      </w:r>
    </w:p>
    <w:p>
      <w:r>
        <w:t>作者：陈书海，任悦琴，姜琳婕编著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总页数：326</w:t>
      </w:r>
    </w:p>
    <w:p>
      <w:r>
        <w:t>更多请访问教客网: www.jiaokey.com</w:t>
      </w:r>
    </w:p>
    <w:p>
      <w:r>
        <w:t>舰船损管技术 评论地址：https://www.jiaokey.com/book/detail/13398958.html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