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土石坝坝体和库区土工膜防渗体的力学特性、结构稳定及施工技术研究</w:t>
      </w:r>
    </w:p>
    <w:p>
      <w:r>
        <w:rPr>
          <w:rFonts w:ascii="宋体" w:hAnsi="宋体" w:eastAsia="宋体"/>
          <w:sz w:val="24"/>
        </w:rPr>
        <w:t>侍克斌，姜海波，王健等著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土石坝坝体和库区土工膜防渗体的力学特性、结构稳定及施工技术研究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侍克斌，姜海波，王健等著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本书出售、求购地址：https://www.jiaokey.com/book/detail/13398963.html</w:t>
      </w:r>
    </w:p>
    <w:p>
      <w:r>
        <w:t>更多相关图书推荐：https://www.jiaokey.com</w:t>
      </w:r>
    </w:p>
    <w:p>
      <w:r>
        <w:t>侍克斌，姜海波，王健等著 其他作品：https://www.jiaokey.com/tag/侍克斌，姜海波，王健等著.html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关键词搜索：https://www.jiaokey.com/tag/土石坝坝体和库区土工膜防渗体的力学特性、结构稳定及施工技术研究.html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