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作者：（日）松本亦太郎，（日）楢崎浅次郎原著；朱兆萃，邱陵译述；范寿康校订</w:t>
      </w:r>
    </w:p>
    <w:p>
      <w:r>
        <w:t>出版社：</w:t>
      </w:r>
    </w:p>
    <w:p>
      <w:r>
        <w:t>出版日期：1923.04</w:t>
      </w:r>
    </w:p>
    <w:p>
      <w:r>
        <w:t>总页数：271</w:t>
      </w:r>
    </w:p>
    <w:p>
      <w:r>
        <w:t>更多请访问教客网: www.jiaokey.com</w:t>
      </w:r>
    </w:p>
    <w:p>
      <w:r>
        <w:t>教育心理学 评论地址：https://www.jiaokey.com/book/detail/13399131.html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