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书名：山东省政府建设厅现行各项章则</w:t>
      </w:r>
    </w:p>
    <w:p>
      <w:r>
        <w:t>作者：山东省政府建设&lt;font color=Red&gt;厅&lt;/font&gt;编</w:t>
      </w:r>
    </w:p>
    <w:p>
      <w:r>
        <w:t>出版社：山东省政府建设厅,1932.10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山东省政府建设厅现行各项章则 评论地址：https://www.jiaokey.com/book/detail/13399146.html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