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书名：人寿保险社会学</w:t>
      </w:r>
    </w:p>
    <w:p>
      <w:r>
        <w:t>作者：（美）伍慈（E.A.Woods）著；郭佩贤，陈克勤译</w:t>
      </w:r>
    </w:p>
    <w:p>
      <w:r>
        <w:t>出版社：中华人寿保险协进社</w:t>
      </w:r>
    </w:p>
    <w:p>
      <w:r>
        <w:t>出版日期：1934</w:t>
      </w:r>
    </w:p>
    <w:p>
      <w:r>
        <w:t>总页数：268</w:t>
      </w:r>
    </w:p>
    <w:p>
      <w:r>
        <w:t>更多请访问教客网: www.jiaokey.com</w:t>
      </w:r>
    </w:p>
    <w:p>
      <w:r>
        <w:t>人寿保险社会学 评论地址：https://www.jiaokey.com/book/detail/13399163.html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