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书名：初学论说指南  言文对照  第1册</w:t>
      </w:r>
    </w:p>
    <w:p>
      <w:r>
        <w:t>作者:陆树勲，陆保璿合纂</w:t>
      </w:r>
    </w:p>
    <w:p>
      <w:r>
        <w:t>出版社:广益书局</w:t>
      </w:r>
    </w:p>
    <w:p>
      <w:r>
        <w:t>出版日期：1947.05</w:t>
      </w:r>
    </w:p>
    <w:p>
      <w:r>
        <w:t>总页数：34</w:t>
      </w:r>
    </w:p>
    <w:p>
      <w:r>
        <w:t>更多请访问教客网:www.jiaokey.com</w:t>
      </w:r>
    </w:p>
    <w:p>
      <w:r>
        <w:t>初学论说指南  言文对照  第1册评论地址：https://www.jiaokey.com/book/detail/13399322.html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