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上扬子板块西部边界地区构造演化</w:t>
      </w:r>
    </w:p>
    <w:p>
      <w:r>
        <w:rPr>
          <w:rFonts w:ascii="宋体" w:hAnsi="宋体" w:eastAsia="宋体"/>
          <w:sz w:val="24"/>
        </w:rPr>
        <w:t>雷永良，李本亮，陈竹新等著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上扬子板块西部边界地区构造演化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雷永良，李本亮，陈竹新等著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本书出售、求购地址：https://www.jiaokey.com/book/detail/13399367.html</w:t>
      </w:r>
    </w:p>
    <w:p>
      <w:r>
        <w:t>更多相关图书推荐：https://www.jiaokey.com</w:t>
      </w:r>
    </w:p>
    <w:p>
      <w:r>
        <w:t>雷永良，李本亮，陈竹新等著 其他作品：https://www.jiaokey.com/tag/雷永良，李本亮，陈竹新等著.html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关键词搜索：https://www.jiaokey.com/tag/上扬子板块西部边界地区构造演化.html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