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影响世界的中国元素  中国民居  建筑艺术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影响世界的中国元素  中国民居  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本书出售、求购地址：https://www.jiaokey.com/book/detail/13399461.html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关键词搜索：https://www.jiaokey.com/tag/影响世界的中国元素  中国民居  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