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建筑工程抗震性态设计通则  试用</w:t>
      </w:r>
    </w:p>
    <w:p>
      <w:r>
        <w:rPr>
          <w:rFonts w:ascii="宋体" w:hAnsi="宋体" w:eastAsia="宋体"/>
          <w:sz w:val="24"/>
        </w:rPr>
        <w:t>中国地震局工程力学研究所，中国建筑科学研究院工程抗震研究所，哈尔滨工业大学主编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建筑工程抗震性态设计通则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中国地震局工程力学研究所，中国建筑科学研究院工程抗震研究所，哈尔滨工业大学主编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本书出售、求购地址：https://www.jiaokey.com/book/detail/13399463.html</w:t>
      </w:r>
    </w:p>
    <w:p>
      <w:r>
        <w:t>更多相关图书推荐：https://www.jiaokey.com</w:t>
      </w:r>
    </w:p>
    <w:p>
      <w:r>
        <w:t>中国地震局工程力学研究所，中国建筑科学研究院工程抗震研究所，哈尔滨工业大学主编 其他作品：https://www.jiaokey.com/tag/中国地震局工程力学研究所，中国建筑科学研究院工程抗震研究所，哈尔滨工业大学主编.html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关键词搜索：https://www.jiaokey.com/tag/建筑工程抗震性态设计通则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