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2007年上海大学博士学位论文  43  积分交换在Busemann-Petty</w:t>
      </w:r>
    </w:p>
    <w:p>
      <w:r>
        <w:rPr>
          <w:rFonts w:ascii="宋体" w:hAnsi="宋体" w:eastAsia="宋体"/>
          <w:sz w:val="24"/>
        </w:rPr>
        <w:t>博士学位论文编辑部编著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2007年上海大学博士学位论文  43  积分交换在Busemann-Petty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博士学位论文编辑部编著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本书出售、求购地址：https://www.jiaokey.com/book/detail/13399487.html</w:t>
      </w:r>
    </w:p>
    <w:p>
      <w:r>
        <w:t>更多相关图书推荐：https://www.jiaokey.com</w:t>
      </w:r>
    </w:p>
    <w:p>
      <w:r>
        <w:t>博士学位论文编辑部编著 其他作品：https://www.jiaokey.com/tag/博士学位论文编辑部编著.html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关键词搜索：https://www.jiaokey.com/tag/2007年上海大学博士学位论文  43  积分交换在Busemann-Petty.html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