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大坝技术及长效性能研究进展</w:t>
      </w:r>
    </w:p>
    <w:p>
      <w:r>
        <w:rPr>
          <w:rFonts w:ascii="宋体" w:hAnsi="宋体" w:eastAsia="宋体"/>
          <w:sz w:val="24"/>
        </w:rPr>
        <w:t>王建武，殷保合，景来红等主编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大坝技术及长效性能研究进展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王建武，殷保合，景来红等主编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本书出售、求购地址：https://www.jiaokey.com/book/detail/13399554.html</w:t>
      </w:r>
    </w:p>
    <w:p>
      <w:r>
        <w:t>更多相关图书推荐：https://www.jiaokey.com</w:t>
      </w:r>
    </w:p>
    <w:p>
      <w:r>
        <w:t>王建武，殷保合，景来红等主编 其他作品：https://www.jiaokey.com/tag/王建武，殷保合，景来红等主编.html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关键词搜索：https://www.jiaokey.com/tag/大坝技术及长效性能研究进展.html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