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书名：猫和老鼠儿童学习丛书  语言表达</w:t>
      </w:r>
    </w:p>
    <w:p>
      <w:r>
        <w:t>作者：吕莎，姚芹，徐长明编绘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总页数：46</w:t>
      </w:r>
    </w:p>
    <w:p>
      <w:r>
        <w:t>更多请访问教客网: www.jiaokey.com</w:t>
      </w:r>
    </w:p>
    <w:p>
      <w:r>
        <w:t>猫和老鼠儿童学习丛书  语言表达 评论地址：https://www.jiaokey.com/book/detail/13399682.html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