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最受读者喜爱的文章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本书出售、求购地址：https://www.jiaokey.com/book/detail/13399683.html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关键词搜索：https://www.jiaokey.com/tag/最受读者喜爱的文章.html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