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让孩子越玩越聪明的100个智力游戏  4-5岁  下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让孩子越玩越聪明的100个智力游戏  4-5岁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本书出售、求购地址：https://www.jiaokey.com/book/detail/13399693.html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关键词搜索：https://www.jiaokey.com/tag/让孩子越玩越聪明的100个智力游戏  4-5岁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